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书名：总结过去探索未来  贵州省纪念中华人民共和国成立四十周年理论讨论会论文选</w:t>
      </w:r>
    </w:p>
    <w:p>
      <w:r>
        <w:t>作者：常征主编</w:t>
      </w:r>
    </w:p>
    <w:p>
      <w:r>
        <w:t>出版社：贵阳：贵州人民出版社</w:t>
      </w:r>
    </w:p>
    <w:p>
      <w:r>
        <w:t>出版日期：1990.07</w:t>
      </w:r>
    </w:p>
    <w:p>
      <w:r>
        <w:t>总页数：268</w:t>
      </w:r>
    </w:p>
    <w:p>
      <w:r>
        <w:t>更多请访问教客网: www.jiaokey.com</w:t>
      </w:r>
    </w:p>
    <w:p>
      <w:r>
        <w:t>总结过去探索未来  贵州省纪念中华人民共和国成立四十周年理论讨论会论文选 评论地址：https://www.jiaokey.com/book/detail/14469646.html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