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书名：金楼子</w:t>
      </w:r>
    </w:p>
    <w:p>
      <w:r>
        <w:t>作者：（梁）孝元帝萧绎</w:t>
      </w:r>
    </w:p>
    <w:p>
      <w:r>
        <w:t>出版社：北京:中国书店,2018.02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金楼子 评论地址：https://www.jiaokey.com/book/detail/14469561.html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