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书名：秘殿珠林  2</w:t>
      </w:r>
    </w:p>
    <w:p>
      <w:r>
        <w:t>作者：（清）张照等撰</w:t>
      </w:r>
    </w:p>
    <w:p>
      <w:r>
        <w:t>出版社：北京:中国书店,2018.08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秘殿珠林  2 评论地址：https://www.jiaokey.com/book/detail/14469560.html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