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庚子销夏记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庚子销夏记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本书出售、求购地址：https://www.jiaokey.com/book/detail/14469558.html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庚子销夏记.html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