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书名：百治百验效方集</w:t>
      </w:r>
    </w:p>
    <w:p>
      <w:r>
        <w:t>作者：卢祥之编著</w:t>
      </w:r>
    </w:p>
    <w:p>
      <w:r>
        <w:t>出版社：北京:中国科学技术出版社,2018.06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百治百验效方集 评论地址：https://www.jiaokey.com/book/detail/14469528.html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