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导管相关感染防控最佳护理实践专家共识</w:t>
      </w:r>
    </w:p>
    <w:p>
      <w:r>
        <w:rPr>
          <w:rFonts w:ascii="宋体" w:hAnsi="宋体" w:eastAsia="宋体"/>
          <w:sz w:val="24"/>
        </w:rPr>
        <w:t>蔡虻，高凤莉主编；彭飞，王华芬，贺爱兰副主编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导管相关感染防控最佳护理实践专家共识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蔡虻，高凤莉主编；彭飞，王华芬，贺爱兰副主编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本书出售、求购地址：https://www.jiaokey.com/book/detail/14469525.html</w:t>
      </w:r>
    </w:p>
    <w:p>
      <w:r>
        <w:t>更多相关图书推荐：https://www.jiaokey.com</w:t>
      </w:r>
    </w:p>
    <w:p>
      <w:r>
        <w:t>蔡虻，高凤莉主编；彭飞，王华芬，贺爱兰副主编 其他作品：https://www.jiaokey.com/tag/蔡虻，高凤莉主编；彭飞，王华芬，贺爱兰副主编.html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关键词搜索：https://www.jiaokey.com/tag/导管相关感染防控最佳护理实践专家共识.html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