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书名：协和名医谈两性健康系列丛书  生活方式与男性健康</w:t>
      </w:r>
    </w:p>
    <w:p>
      <w:r>
        <w:t>作者：李宏军编著</w:t>
      </w:r>
    </w:p>
    <w:p>
      <w:r>
        <w:t>出版社：北京：中国协和医科大学出版社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协和名医谈两性健康系列丛书  生活方式与男性健康 评论地址：https://www.jiaokey.com/book/detail/14469503.html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