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书名：水是最好的药  3  水这样喝可以治疗肥胖症、抑郁症、癌症</w:t>
      </w:r>
    </w:p>
    <w:p>
      <w:r>
        <w:t>作者：（美）巴特曼著；饶俊伟译</w:t>
      </w:r>
    </w:p>
    <w:p>
      <w:r>
        <w:t>出版社：天津:天津科学技术出版社,2017.11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水是最好的药  3  水这样喝可以治疗肥胖症、抑郁症、癌症 评论地址：https://www.jiaokey.com/book/detail/14469501.html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