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簪花小楷与情诗  仓央嘉措等诗选</w:t>
      </w:r>
    </w:p>
    <w:p>
      <w:r>
        <w:rPr>
          <w:rFonts w:ascii="宋体" w:hAnsi="宋体" w:eastAsia="宋体"/>
          <w:sz w:val="24"/>
        </w:rPr>
        <w:t>汉翔书法教育编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簪花小楷与情诗  仓央嘉措等诗选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汉翔书法教育编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本书出售、求购地址：https://www.jiaokey.com/book/detail/14469454.html</w:t>
      </w:r>
    </w:p>
    <w:p>
      <w:r>
        <w:t>更多相关图书推荐：https://www.jiaokey.com</w:t>
      </w:r>
    </w:p>
    <w:p>
      <w:r>
        <w:t>汉翔书法教育编 其他作品：https://www.jiaokey.com/tag/汉翔书法教育编.html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关键词搜索：https://www.jiaokey.com/tag/簪花小楷与情诗  仓央嘉措等诗选.html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