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辉煌六十年  大美黔东南  黔东南苗族侗族自治州建州六十周年重点宣传报道汇编</w:t>
      </w:r>
    </w:p>
    <w:p>
      <w:r>
        <w:rPr>
          <w:rFonts w:ascii="宋体" w:hAnsi="宋体" w:eastAsia="宋体"/>
          <w:sz w:val="24"/>
        </w:rPr>
        <w:t>中共黔东南州委宣传部，当代贵州期刊传媒集团编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辉煌六十年  大美黔东南  黔东南苗族侗族自治州建州六十周年重点宣传报道汇编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中共黔东南州委宣传部，当代贵州期刊传媒集团编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本书出售、求购地址：https://www.jiaokey.com/book/detail/14469448.html</w:t>
      </w:r>
    </w:p>
    <w:p>
      <w:r>
        <w:t>更多相关图书推荐：https://www.jiaokey.com</w:t>
      </w:r>
    </w:p>
    <w:p>
      <w:r>
        <w:t>中共黔东南州委宣传部，当代贵州期刊传媒集团编 其他作品：https://www.jiaokey.com/tag/中共黔东南州委宣传部，当代贵州期刊传媒集团编.html</w:t>
      </w:r>
    </w:p>
    <w:p>
      <w:r>
        <w:t>孔学堂书局有限公司 出版图书：https://www.jiaokey.com/tag/孔学堂书局有限公司.html</w:t>
      </w:r>
    </w:p>
    <w:p>
      <w:r>
        <w:t>关键词搜索：https://www.jiaokey.com/tag/辉煌六十年  大美黔东南  黔东南苗族侗族自治州建州六十周年重点宣传报道汇编.html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