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书名：海上丝绸之路综论</w:t>
      </w:r>
    </w:p>
    <w:p>
      <w:r>
        <w:t>作者：中国海外交通史研究会，福建省泉州海外交通史博物馆编</w:t>
      </w:r>
    </w:p>
    <w:p>
      <w:r>
        <w:t>出版社：北京:海洋出版社,2017.12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海上丝绸之路综论 评论地址：https://www.jiaokey.com/book/detail/14469442.html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