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书名：招招狠  象棋中局杀势</w:t>
      </w:r>
    </w:p>
    <w:p>
      <w:r>
        <w:t>作者：傅宝胜，朱玉栋主编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总页数：132</w:t>
      </w:r>
    </w:p>
    <w:p>
      <w:r>
        <w:t>更多请访问教客网: www.jiaokey.com</w:t>
      </w:r>
    </w:p>
    <w:p>
      <w:r>
        <w:t>招招狠  象棋中局杀势 评论地址：https://www.jiaokey.com/book/detail/14469425.html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