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书名：跟王博士学论语</w:t>
      </w:r>
    </w:p>
    <w:p>
      <w:r>
        <w:t>作者：伍志兵，胡俊，赵丽品主编</w:t>
      </w:r>
    </w:p>
    <w:p>
      <w:r>
        <w:t>出版社：北京:现代出版社,2017.09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跟王博士学论语 评论地址：https://www.jiaokey.com/book/detail/14469392.html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