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高校思想政治理论课分类实践教程  第2版</w:t>
      </w:r>
    </w:p>
    <w:p>
      <w:r>
        <w:rPr>
          <w:rFonts w:ascii="宋体" w:hAnsi="宋体" w:eastAsia="宋体"/>
          <w:sz w:val="24"/>
        </w:rPr>
        <w:t>段圣玉,陈炜晗,李东清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高校思想政治理论课分类实践教程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段圣玉,陈炜晗,李东清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9787210094609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本书共分为调研类；观感类；研读类；微电影类四编，其主要内容包括：调研报告结构模式与写作要求；调研报告范例；调研报告选题；观后感结构模式与写作要求；观后感范例；观后感选题等。</w:t>
      </w:r>
    </w:p>
    <w:p/>
    <w:p>
      <w:r>
        <w:t>本书出售、求购地址：https://www.jiaokey.com/book/detail/14469387.html</w:t>
      </w:r>
    </w:p>
    <w:p>
      <w:r>
        <w:t>更多思想政治教育、德育图书推荐：https://www.jiaokey.com</w:t>
      </w:r>
    </w:p>
    <w:p>
      <w:r>
        <w:t>段圣玉,陈炜晗,李东清 其他作品：https://www.jiaokey.com/tag/段圣玉,陈炜晗,李东清.html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关键词搜索：https://www.jiaokey.com/tag/高等学校-思想政治教育-教学研究-中国.html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