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  一恋倾城  一世忧伤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  一恋倾城  一世忧伤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本书出售、求购地址：https://www.jiaokey.com/book/detail/14469382.html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关键词搜索：https://www.jiaokey.com/tag/张爱玲传奇  一恋倾城  一世忧伤.html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