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大连理工大学文化建设丛书  大连理工大学学部（院）发展史·百卉含英  远程与继续教育学院</w:t>
      </w:r>
    </w:p>
    <w:p>
      <w:r>
        <w:rPr>
          <w:rFonts w:ascii="宋体" w:hAnsi="宋体" w:eastAsia="宋体"/>
          <w:sz w:val="24"/>
        </w:rPr>
        <w:t>惠晓丽主编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大连理工大学文化建设丛书  大连理工大学学部（院）发展史·百卉含英  远程与继续教育学院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本书出售、求购地址：https://www.jiaokey.com/book/detail/14469361.html</w:t>
      </w:r>
    </w:p>
    <w:p>
      <w:r>
        <w:t>更多相关图书推荐：https://www.jiaokey.com</w:t>
      </w:r>
    </w:p>
    <w:p>
      <w:r>
        <w:t>惠晓丽主编 其他作品：https://www.jiaokey.com/tag/惠晓丽主编.html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关键词搜索：https://www.jiaokey.com/tag/大连理工大学文化建设丛书  大连理工大学学部（院）发展史·百卉含英  远程与继续教育学院.html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