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彪炳千秋  张居正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彪炳千秋  张居正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本书出售、求购地址：https://www.jiaokey.com/book/detail/14469300.html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关键词搜索：https://www.jiaokey.com/tag/彪炳千秋  张居正.html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