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书名：慈润山河  义县奉国寺</w:t>
      </w:r>
    </w:p>
    <w:p>
      <w:r>
        <w:t>作者：辽宁义县奉国寺管理处主编；《中国建筑文化遗产》编辑部承编</w:t>
      </w:r>
    </w:p>
    <w:p>
      <w:r>
        <w:t>出版社：天津：天津大学出版社</w:t>
      </w:r>
    </w:p>
    <w:p>
      <w:r>
        <w:t>出版日期：2017.05</w:t>
      </w:r>
    </w:p>
    <w:p>
      <w:r>
        <w:t>总页数：104</w:t>
      </w:r>
    </w:p>
    <w:p>
      <w:r>
        <w:t>更多请访问教客网: www.jiaokey.com</w:t>
      </w:r>
    </w:p>
    <w:p>
      <w:r>
        <w:t>慈润山河  义县奉国寺 评论地址：https://www.jiaokey.com/book/detail/14469282.html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