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书名：黔东路魂  献给为贵州铜仁公路事业做出贡献的人</w:t>
      </w:r>
    </w:p>
    <w:p>
      <w:r>
        <w:t>作者：何江编著</w:t>
      </w:r>
    </w:p>
    <w:p>
      <w:r>
        <w:t>出版社：孔学堂书局有限公司,2016.12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黔东路魂  献给为贵州铜仁公路事业做出贡献的人 评论地址：https://www.jiaokey.com/book/detail/14469275.html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