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支配与逃逸  川西农村凉山移民的生成情状</w:t>
      </w:r>
    </w:p>
    <w:p>
      <w:r>
        <w:rPr>
          <w:rFonts w:ascii="宋体" w:hAnsi="宋体" w:eastAsia="宋体"/>
          <w:sz w:val="24"/>
        </w:rPr>
        <w:t>季涛著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支配与逃逸  川西农村凉山移民的生成情状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本书出售、求购地址：https://www.jiaokey.com/book/detail/14469271.html</w:t>
      </w:r>
    </w:p>
    <w:p>
      <w:r>
        <w:t>更多相关图书推荐：https://www.jiaokey.com</w:t>
      </w:r>
    </w:p>
    <w:p>
      <w:r>
        <w:t>季涛著 其他作品：https://www.jiaokey.com/tag/季涛著.html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关键词搜索：https://www.jiaokey.com/tag/支配与逃逸  川西农村凉山移民的生成情状.html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