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贺兰山维管植物检索表</w:t>
      </w:r>
    </w:p>
    <w:p>
      <w:r>
        <w:rPr>
          <w:rFonts w:ascii="宋体" w:hAnsi="宋体" w:eastAsia="宋体"/>
          <w:sz w:val="24"/>
        </w:rPr>
        <w:t>赵一之，马文红，赵利清著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贺兰山维管植物检索表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赵一之，马文红，赵利清著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本书出售、求购地址：https://www.jiaokey.com/book/detail/14469270.html</w:t>
      </w:r>
    </w:p>
    <w:p>
      <w:r>
        <w:t>更多相关图书推荐：https://www.jiaokey.com</w:t>
      </w:r>
    </w:p>
    <w:p>
      <w:r>
        <w:t>赵一之，马文红，赵利清著 其他作品：https://www.jiaokey.com/tag/赵一之，马文红，赵利清著.html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关键词搜索：https://www.jiaokey.com/tag/贺兰山维管植物检索表.html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