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书名：中国佛学经典宝藏  从容录</w:t>
      </w:r>
    </w:p>
    <w:p>
      <w:r>
        <w:t>作者：董群著</w:t>
      </w:r>
    </w:p>
    <w:p>
      <w:r>
        <w:t>出版社：北京:东方出版社,2017.08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中国佛学经典宝藏  从容录 评论地址：https://www.jiaokey.com/book/detail/14469244.html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