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书名：象棋阶梯课堂系列  象棋初级杀法及其训练测试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象棋阶梯课堂系列  象棋初级杀法及其训练测试 评论地址：https://www.jiaokey.com/book/detail/14469225.html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