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问题导向力</w:t>
      </w:r>
    </w:p>
    <w:p>
      <w:r>
        <w:rPr>
          <w:rFonts w:ascii="宋体" w:hAnsi="宋体" w:eastAsia="宋体"/>
          <w:sz w:val="24"/>
        </w:rPr>
        <w:t>杨朝晖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9787515822914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思想政治教育和精神文明建设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问题导向，是一种生活态度，； 问题导向，是一项工作本领； 问题导向，是一门领导艺术。 提出正确的问题，往往等于解决了问题的大半。 人生围绕“问题”绽放其精彩，无论自身内部问题，还是外部世界问题，解决的根本之道还要诉诸于内。唯有锤炼问题导向思维，强健自己的精神体魄，掌控解决问题的实践技能，人生才会如鱼得水。 本书将问题导向力提升到个人和组织发展的战略高度，呈现问题导向力的价值，挖掘培养和提高问题导向力的思维，给出了发展问题导向力的路径和方法，运用丰富的案例，引导读者形成问题导向的务实精神。</w:t>
      </w:r>
    </w:p>
    <w:p/>
    <w:p>
      <w:r>
        <w:t>本书出售、求购地址：https://www.jiaokey.com/book/detail/14469224.html</w:t>
      </w:r>
    </w:p>
    <w:p>
      <w:r>
        <w:t>更多思想政治教育和精神文明建设图书推荐：https://www.jiaokey.com</w:t>
      </w:r>
    </w:p>
    <w:p>
      <w:r>
        <w:t>杨朝晖 其他作品：https://www.jiaokey.com/tag/杨朝晖.html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