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  想象颠覆世界  全新升级第2版</w:t>
      </w:r>
    </w:p>
    <w:p>
      <w:r>
        <w:rPr>
          <w:rFonts w:ascii="宋体" w:hAnsi="宋体" w:eastAsia="宋体"/>
          <w:sz w:val="24"/>
        </w:rPr>
        <w:t>刘继军著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  想象颠覆世界  全新升级第2版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本书出售、求购地址：https://www.jiaokey.com/book/detail/14469218.html</w:t>
      </w:r>
    </w:p>
    <w:p>
      <w:r>
        <w:t>更多相关图书推荐：https://www.jiaokey.com</w:t>
      </w:r>
    </w:p>
    <w:p>
      <w:r>
        <w:t>刘继军著 其他作品：https://www.jiaokey.com/tag/刘继军著.html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关键词搜索：https://www.jiaokey.com/tag/爱因斯坦  想象颠覆世界  全新升级第2版.html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