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书名：剡溪诗话</w:t>
      </w:r>
    </w:p>
    <w:p>
      <w:r>
        <w:t>作者：林世堂著；吴宏富汇编</w:t>
      </w:r>
    </w:p>
    <w:p>
      <w:r>
        <w:t>出版社：北京:现代出版社,2018.05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剡溪诗话 评论地址：https://www.jiaokey.com/book/detail/14469156.html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