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书名：细说民国大文人  那些国学大师们  白金增订版</w:t>
      </w:r>
    </w:p>
    <w:p>
      <w:r>
        <w:t>作者：民国文林编著</w:t>
      </w:r>
    </w:p>
    <w:p>
      <w:r>
        <w:t>出版社：北京:现代出版社,2018.07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细说民国大文人  那些国学大师们  白金增订版 评论地址：https://www.jiaokey.com/book/detail/14469133.html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