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书名：微课录</w:t>
      </w:r>
    </w:p>
    <w:p>
      <w:r>
        <w:t>作者：王清平，王星明，韦静等著</w:t>
      </w:r>
    </w:p>
    <w:p>
      <w:r>
        <w:t>出版社：合肥:合肥工业大学出版社,2017.09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微课录 评论地址：https://www.jiaokey.com/book/detail/14469118.html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