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天锋创世  凯文·杜兰特至尊图传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天锋创世  凯文·杜兰特至尊图传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本书出售、求购地址：https://www.jiaokey.com/book/detail/14469114.html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关键词搜索：https://www.jiaokey.com/tag/天锋创世  凯文·杜兰特至尊图传.html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