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生物体细胞凋亡与免疫反应机制</w:t>
      </w:r>
    </w:p>
    <w:p>
      <w:r>
        <w:rPr>
          <w:rFonts w:ascii="宋体" w:hAnsi="宋体" w:eastAsia="宋体"/>
          <w:sz w:val="24"/>
        </w:rPr>
        <w:t>邹一平，陈刚，韩成云著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生物体细胞凋亡与免疫反应机制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邹一平，陈刚，韩成云著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本书出售、求购地址：https://www.jiaokey.com/book/detail/14469112.html</w:t>
      </w:r>
    </w:p>
    <w:p>
      <w:r>
        <w:t>更多相关图书推荐：https://www.jiaokey.com</w:t>
      </w:r>
    </w:p>
    <w:p>
      <w:r>
        <w:t>邹一平，陈刚，韩成云著 其他作品：https://www.jiaokey.com/tag/邹一平，陈刚，韩成云著.html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关键词搜索：https://www.jiaokey.com/tag/生物体细胞凋亡与免疫反应机制.html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