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百年钟声  香港沉思录</w:t>
      </w:r>
    </w:p>
    <w:p>
      <w:r>
        <w:rPr>
          <w:rFonts w:ascii="宋体" w:hAnsi="宋体" w:eastAsia="宋体"/>
          <w:sz w:val="24"/>
        </w:rPr>
        <w:t>张雅文著；（美）Matt Schrader译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百年钟声  香港沉思录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张雅文著；（美）Matt Schrader译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本书出售、求购地址：https://www.jiaokey.com/book/detail/14469094.html</w:t>
      </w:r>
    </w:p>
    <w:p>
      <w:r>
        <w:t>更多相关图书推荐：https://www.jiaokey.com</w:t>
      </w:r>
    </w:p>
    <w:p>
      <w:r>
        <w:t>张雅文著；（美）Matt Schrader译 其他作品：https://www.jiaokey.com/tag/张雅文著；（美）Matt Schrader译.html</w:t>
      </w:r>
    </w:p>
    <w:p>
      <w:r>
        <w:t>中译出版社 出版图书：https://www.jiaokey.com/tag/中译出版社.html</w:t>
      </w:r>
    </w:p>
    <w:p>
      <w:r>
        <w:t>关键词搜索：https://www.jiaokey.com/tag/百年钟声  香港沉思录.html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