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书名：国家机关优秀公文选  上</w:t>
      </w:r>
    </w:p>
    <w:p>
      <w:r>
        <w:t>作者：吴宏主编</w:t>
      </w:r>
    </w:p>
    <w:p>
      <w:r>
        <w:t>出版社：北京:煤炭工业出版社,2017.06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国家机关优秀公文选  上 评论地址：https://www.jiaokey.com/book/detail/14469073.html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