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人才发展协会领导力开发手册  白金版</w:t>
      </w:r>
    </w:p>
    <w:p>
      <w:r>
        <w:rPr>
          <w:rFonts w:ascii="宋体" w:hAnsi="宋体" w:eastAsia="宋体"/>
          <w:sz w:val="24"/>
        </w:rPr>
        <w:t>（美）Elaine Biech（伊莱恩.碧柯）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人才发展协会领导力开发手册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（美）Elaine Biech（伊莱恩.碧柯）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本书出售、求购地址：https://www.jiaokey.com/book/detail/14469060.html</w:t>
      </w:r>
    </w:p>
    <w:p>
      <w:r>
        <w:t>更多相关图书推荐：https://www.jiaokey.com</w:t>
      </w:r>
    </w:p>
    <w:p>
      <w:r>
        <w:t>（美）Elaine Biech（伊莱恩.碧柯） 其他作品：https://www.jiaokey.com/tag/（美）Elaine Biech（伊莱恩.碧柯）.html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关键词搜索：https://www.jiaokey.com/tag/人才发展协会领导力开发手册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