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变革的力量  海门县域教育生态的蜕变  当代中国教育改革与创新书系</w:t>
      </w:r>
    </w:p>
    <w:p>
      <w:r>
        <w:rPr>
          <w:rFonts w:ascii="宋体" w:hAnsi="宋体" w:eastAsia="宋体"/>
          <w:sz w:val="24"/>
        </w:rPr>
        <w:t>许新海著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变革的力量  海门县域教育生态的蜕变  当代中国教育改革与创新书系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本书出售、求购地址：https://www.jiaokey.com/book/detail/14469053.html</w:t>
      </w:r>
    </w:p>
    <w:p>
      <w:r>
        <w:t>更多相关图书推荐：https://www.jiaokey.com</w:t>
      </w:r>
    </w:p>
    <w:p>
      <w:r>
        <w:t>许新海著 其他作品：https://www.jiaokey.com/tag/许新海著.html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关键词搜索：https://www.jiaokey.com/tag/变革的力量  海门县域教育生态的蜕变  当代中国教育改革与创新书系.html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