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书名：面向未来的马克思</w:t>
      </w:r>
    </w:p>
    <w:p>
      <w:r>
        <w:t>作者：高清海著；元永浩，韩志伟，傅耕石，王福生编</w:t>
      </w:r>
    </w:p>
    <w:p>
      <w:r>
        <w:t>出版社：北京：中央编译出版社</w:t>
      </w:r>
    </w:p>
    <w:p>
      <w:r>
        <w:t>出版日期：2018.08</w:t>
      </w:r>
    </w:p>
    <w:p>
      <w:r>
        <w:t>总页数：385</w:t>
      </w:r>
    </w:p>
    <w:p>
      <w:r>
        <w:t>更多请访问教客网: www.jiaokey.com</w:t>
      </w:r>
    </w:p>
    <w:p>
      <w:r>
        <w:t>面向未来的马克思 评论地址：https://www.jiaokey.com/book/detail/14468973.html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