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社会化标注系统中隐性知识的协同管理研究</w:t>
      </w:r>
    </w:p>
    <w:p>
      <w:r>
        <w:rPr>
          <w:rFonts w:ascii="宋体" w:hAnsi="宋体" w:eastAsia="宋体"/>
          <w:sz w:val="24"/>
        </w:rPr>
        <w:t>邰杨芳著；贺培凤主审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社会化标注系统中隐性知识的协同管理研究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邰杨芳著；贺培凤主审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本书出售、求购地址：https://www.jiaokey.com/book/detail/14468970.html</w:t>
      </w:r>
    </w:p>
    <w:p>
      <w:r>
        <w:t>更多相关图书推荐：https://www.jiaokey.com</w:t>
      </w:r>
    </w:p>
    <w:p>
      <w:r>
        <w:t>邰杨芳著；贺培凤主审 其他作品：https://www.jiaokey.com/tag/邰杨芳著；贺培凤主审.html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关键词搜索：https://www.jiaokey.com/tag/社会化标注系统中隐性知识的协同管理研究.html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