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云计算技术与商业趋势</w:t>
      </w:r>
    </w:p>
    <w:p>
      <w:r>
        <w:rPr>
          <w:rFonts w:ascii="宋体" w:hAnsi="宋体" w:eastAsia="宋体"/>
          <w:sz w:val="24"/>
        </w:rPr>
        <w:t>（美）伊戈尔·费恩伯格（Igor Faynberg）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云计算技术与商业趋势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（美）伊戈尔·费恩伯格（Igor Faynberg）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本书出售、求购地址：https://www.jiaokey.com/book/detail/14468968.html</w:t>
      </w:r>
    </w:p>
    <w:p>
      <w:r>
        <w:t>更多相关图书推荐：https://www.jiaokey.com</w:t>
      </w:r>
    </w:p>
    <w:p>
      <w:r>
        <w:t>（美）伊戈尔·费恩伯格（Igor Faynberg） 其他作品：https://www.jiaokey.com/tag/（美）伊戈尔·费恩伯格（Igor Faynberg）.html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关键词搜索：https://www.jiaokey.com/tag/云计算技术与商业趋势.html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