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活着，就要一意孤行  回忆徐悲鸿</w:t>
      </w:r>
    </w:p>
    <w:p>
      <w:r>
        <w:rPr>
          <w:rFonts w:ascii="宋体" w:hAnsi="宋体" w:eastAsia="宋体"/>
          <w:sz w:val="24"/>
        </w:rPr>
        <w:t>李苦禅，吴作人等著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活着，就要一意孤行  回忆徐悲鸿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李苦禅，吴作人等著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本书出售、求购地址：https://www.jiaokey.com/book/detail/14468956.html</w:t>
      </w:r>
    </w:p>
    <w:p>
      <w:r>
        <w:t>更多相关图书推荐：https://www.jiaokey.com</w:t>
      </w:r>
    </w:p>
    <w:p>
      <w:r>
        <w:t>李苦禅，吴作人等著 其他作品：https://www.jiaokey.com/tag/李苦禅，吴作人等著.html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关键词搜索：https://www.jiaokey.com/tag/活着，就要一意孤行  回忆徐悲鸿.html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