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书名：客户沟通学  这样说客户才愿意听</w:t>
      </w:r>
    </w:p>
    <w:p>
      <w:r>
        <w:t>作者：梁银亮编著</w:t>
      </w:r>
    </w:p>
    <w:p>
      <w:r>
        <w:t>出版社：北京:企业管理出版社,2018.07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客户沟通学  这样说客户才愿意听 评论地址：https://www.jiaokey.com/book/detail/14468934.html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