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城市旅游用地发展及对城市建设用地影响的量化研究  以西安市为例</w:t>
      </w:r>
    </w:p>
    <w:p>
      <w:r>
        <w:rPr>
          <w:rFonts w:ascii="宋体" w:hAnsi="宋体" w:eastAsia="宋体"/>
          <w:sz w:val="24"/>
        </w:rPr>
        <w:t>魏峰群，黄明华著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城市旅游用地发展及对城市建设用地影响的量化研究  以西安市为例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魏峰群，黄明华著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本书出售、求购地址：https://www.jiaokey.com/book/detail/14468928.html</w:t>
      </w:r>
    </w:p>
    <w:p>
      <w:r>
        <w:t>更多相关图书推荐：https://www.jiaokey.com</w:t>
      </w:r>
    </w:p>
    <w:p>
      <w:r>
        <w:t>魏峰群，黄明华著 其他作品：https://www.jiaokey.com/tag/魏峰群，黄明华著.html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关键词搜索：https://www.jiaokey.com/tag/城市旅游用地发展及对城市建设用地影响的量化研究  以西安市为例.html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