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书名：申论与应用文写作</w:t>
      </w:r>
    </w:p>
    <w:p>
      <w:r>
        <w:t>作者：郭小春主编；田维舟，贾柯，刘媛媛副主编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总页数：229</w:t>
      </w:r>
    </w:p>
    <w:p>
      <w:r>
        <w:t>更多请访问教客网: www.jiaokey.com</w:t>
      </w:r>
    </w:p>
    <w:p>
      <w:r>
        <w:t>申论与应用文写作 评论地址：https://www.jiaokey.com/book/detail/14468925.html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