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美国并购法  第3版</w:t>
      </w:r>
    </w:p>
    <w:p>
      <w:r>
        <w:rPr>
          <w:rFonts w:ascii="宋体" w:hAnsi="宋体" w:eastAsia="宋体"/>
          <w:sz w:val="24"/>
        </w:rPr>
        <w:t>（美）斯蒂芬·贝恩布里奇著；李晓新等译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美国并购法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（美）斯蒂芬·贝恩布里奇著；李晓新等译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本书出售、求购地址：https://www.jiaokey.com/book/detail/14468918.html</w:t>
      </w:r>
    </w:p>
    <w:p>
      <w:r>
        <w:t>更多相关图书推荐：https://www.jiaokey.com</w:t>
      </w:r>
    </w:p>
    <w:p>
      <w:r>
        <w:t>（美）斯蒂芬·贝恩布里奇著；李晓新等译 其他作品：https://www.jiaokey.com/tag/（美）斯蒂芬·贝恩布里奇著；李晓新等译.html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关键词搜索：https://www.jiaokey.com/tag/美国并购法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