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全球化视野下的PPP  政策、法律和制度框架</w:t>
      </w:r>
    </w:p>
    <w:p>
      <w:r>
        <w:rPr>
          <w:rFonts w:ascii="宋体" w:hAnsi="宋体" w:eastAsia="宋体"/>
          <w:sz w:val="24"/>
        </w:rPr>
        <w:t>袁璨，朱丽军著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全球化视野下的PPP  政策、法律和制度框架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袁璨，朱丽军著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政府投资-合作-社会资本-研究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本书出售、求购地址：https://www.jiaokey.com/book/detail/14468915.html</w:t>
      </w:r>
    </w:p>
    <w:p>
      <w:r>
        <w:t>更多相关图书推荐：https://www.jiaokey.com</w:t>
      </w:r>
    </w:p>
    <w:p>
      <w:r>
        <w:t>袁璨，朱丽军著 其他作品：https://www.jiaokey.com/tag/袁璨，朱丽军著.html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关键词搜索：https://www.jiaokey.com/tag/政府投资-合作-社会资本-研究.html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