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书名：大学体育新兴运动项目教程</w:t>
      </w:r>
    </w:p>
    <w:p>
      <w:r>
        <w:t>作者：张新萍，武东海，尚瑞花</w:t>
      </w:r>
    </w:p>
    <w:p>
      <w:r>
        <w:t>出版社：广州:中山大学出版社,2018.09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大学体育新兴运动项目教程 评论地址：https://www.jiaokey.com/book/detail/14468905.html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