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中国短经典  流动的房间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中国短经典  流动的房间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本书出售、求购地址：https://www.jiaokey.com/book/detail/14468889.html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关键词搜索：https://www.jiaokey.com/tag/中国短经典  流动的房间.html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