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隔世侦缉档案  1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隔世侦缉档案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本书出售、求购地址：https://www.jiaokey.com/book/detail/14468869.html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关键词搜索：https://www.jiaokey.com/tag/隔世侦缉档案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