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菩提系列散文  1  紫色菩提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菩提系列散文  1  紫色菩提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本书出售、求购地址：https://www.jiaokey.com/book/detail/14468831.html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关键词搜索：https://www.jiaokey.com/tag/菩提系列散文  1  紫色菩提.html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