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Flexsim 物流系统建模与仿真案例实训</w:t>
      </w:r>
    </w:p>
    <w:p>
      <w:r>
        <w:rPr>
          <w:rFonts w:ascii="宋体" w:hAnsi="宋体" w:eastAsia="宋体"/>
          <w:sz w:val="24"/>
        </w:rPr>
        <w:t>马向国，余佳敏，任宇佳著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Flexsim 物流系统建模与仿真案例实训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马向国，余佳敏，任宇佳著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本书出售、求购地址：https://www.jiaokey.com/book/detail/14468813.html</w:t>
      </w:r>
    </w:p>
    <w:p>
      <w:r>
        <w:t>更多相关图书推荐：https://www.jiaokey.com</w:t>
      </w:r>
    </w:p>
    <w:p>
      <w:r>
        <w:t>马向国，余佳敏，任宇佳著 其他作品：https://www.jiaokey.com/tag/马向国，余佳敏，任宇佳著.html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关键词搜索：https://www.jiaokey.com/tag/Flexsim 物流系统建模与仿真案例实训.html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