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国家特色专业浙江大学农林经济管理专业本科系列教材  农产品供应链与物流管理</w:t>
      </w:r>
    </w:p>
    <w:p>
      <w:r>
        <w:rPr>
          <w:rFonts w:ascii="宋体" w:hAnsi="宋体" w:eastAsia="宋体"/>
          <w:sz w:val="24"/>
        </w:rPr>
        <w:t>周洁红，徐莹编著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国家特色专业浙江大学农林经济管理专业本科系列教材  农产品供应链与物流管理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周洁红，徐莹编著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农产品-物理-研究-中国-供应链管理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本书出售、求购地址：https://www.jiaokey.com/book/detail/14468803.html</w:t>
      </w:r>
    </w:p>
    <w:p>
      <w:r>
        <w:t>更多相关图书推荐：https://www.jiaokey.com</w:t>
      </w:r>
    </w:p>
    <w:p>
      <w:r>
        <w:t>周洁红，徐莹编著 其他作品：https://www.jiaokey.com/tag/周洁红，徐莹编著.html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关键词搜索：https://www.jiaokey.com/tag/农产品-物理-研究-中国-供应链管理.html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