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日语全新模拟题集  2017版</w:t>
      </w:r>
    </w:p>
    <w:p>
      <w:r>
        <w:rPr>
          <w:rFonts w:ascii="宋体" w:hAnsi="宋体" w:eastAsia="宋体"/>
          <w:sz w:val="24"/>
        </w:rPr>
        <w:t>赵敬，李念念编著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日语全新模拟题集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赵敬，李念念编著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本书出售、求购地址：https://www.jiaokey.com/book/detail/14468779.html</w:t>
      </w:r>
    </w:p>
    <w:p>
      <w:r>
        <w:t>更多相关图书推荐：https://www.jiaokey.com</w:t>
      </w:r>
    </w:p>
    <w:p>
      <w:r>
        <w:t>赵敬，李念念编著 其他作品：https://www.jiaokey.com/tag/赵敬，李念念编著.html</w:t>
      </w:r>
    </w:p>
    <w:p>
      <w:r>
        <w:t>北京：对外经济贸易大学 出版图书：https://www.jiaokey.com/tag/北京：对外经济贸易大学.html</w:t>
      </w:r>
    </w:p>
    <w:p>
      <w:r>
        <w:t>关键词搜索：https://www.jiaokey.com/tag/全国硕士研究生入学统一考试  日语全新模拟题集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